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书名：天然美肤面膜218例  美丽并非难事</w:t>
      </w:r>
    </w:p>
    <w:p>
      <w:r>
        <w:t>作者：许康编著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天然美肤面膜218例  美丽并非难事 评论地址：https://www.jiaokey.com/book/detail/13829715.html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