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书名：7天即可织成的宝宝装</w:t>
      </w:r>
    </w:p>
    <w:p>
      <w:r>
        <w:t>作者：郑红主编；朴智贤审编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7天即可织成的宝宝装 评论地址：https://www.jiaokey.com/book/detail/13829658.html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