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水利水电工程招标与投标</w:t>
      </w:r>
    </w:p>
    <w:p>
      <w:r>
        <w:rPr>
          <w:rFonts w:ascii="宋体" w:hAnsi="宋体" w:eastAsia="宋体"/>
          <w:sz w:val="24"/>
        </w:rPr>
        <w:t>赵喜云，李小牛主编；郝竹林主审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水利水电工程招标与投标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赵喜云，李小牛主编；郝竹林主审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本书出售、求购地址：https://www.jiaokey.com/book/detail/13829650.html</w:t>
      </w:r>
    </w:p>
    <w:p>
      <w:r>
        <w:t>更多相关图书推荐：https://www.jiaokey.com</w:t>
      </w:r>
    </w:p>
    <w:p>
      <w:r>
        <w:t>赵喜云，李小牛主编；郝竹林主审 其他作品：https://www.jiaokey.com/tag/赵喜云，李小牛主编；郝竹林主审.html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关键词搜索：https://www.jiaokey.com/tag/水利水电工程招标与投标.html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