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朝霞绚丽忆城成  遵义市朝阳小学前身之一城东小学回忆录</w:t>
      </w:r>
    </w:p>
    <w:p>
      <w:r>
        <w:rPr>
          <w:rFonts w:ascii="宋体" w:hAnsi="宋体" w:eastAsia="宋体"/>
          <w:sz w:val="24"/>
        </w:rPr>
        <w:t>王永康，刘庆光，唐建亚主编；遵义历史文化研究会，遵义市朝阳小学合编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朝霞绚丽忆城成  遵义市朝阳小学前身之一城东小学回忆录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王永康，刘庆光，唐建亚主编；遵义历史文化研究会，遵义市朝阳小学合编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本书出售、求购地址：https://www.jiaokey.com/book/detail/13829555.html</w:t>
      </w:r>
    </w:p>
    <w:p>
      <w:r>
        <w:t>更多相关图书推荐：https://www.jiaokey.com</w:t>
      </w:r>
    </w:p>
    <w:p>
      <w:r>
        <w:t>王永康，刘庆光，唐建亚主编；遵义历史文化研究会，遵义市朝阳小学合编 其他作品：https://www.jiaokey.com/tag/王永康，刘庆光，唐建亚主编；遵义历史文化研究会，遵义市朝阳小学合编.html</w:t>
      </w:r>
    </w:p>
    <w:p>
      <w:r>
        <w:t>关键词搜索：https://www.jiaokey.com/tag/朝霞绚丽忆城成  遵义市朝阳小学前身之一城东小学回忆录.html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