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书名：红色经典艺术作品  资料汇编</w:t>
      </w:r>
    </w:p>
    <w:p>
      <w:r>
        <w:t>作者：遵义师范学院编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红色经典艺术作品  资料汇编 评论地址：https://www.jiaokey.com/book/detail/13829548.html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