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大美汇川  散文卷</w:t>
      </w:r>
    </w:p>
    <w:p>
      <w:r>
        <w:rPr>
          <w:rFonts w:ascii="宋体" w:hAnsi="宋体" w:eastAsia="宋体"/>
          <w:sz w:val="24"/>
        </w:rPr>
        <w:t>黄太刚主编；骆黔江副主编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大美汇川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黄太刚主编；骆黔江副主编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本书出售、求购地址：https://www.jiaokey.com/book/detail/13829541.html</w:t>
      </w:r>
    </w:p>
    <w:p>
      <w:r>
        <w:t>更多相关图书推荐：https://www.jiaokey.com</w:t>
      </w:r>
    </w:p>
    <w:p>
      <w:r>
        <w:t>黄太刚主编；骆黔江副主编 其他作品：https://www.jiaokey.com/tag/黄太刚主编；骆黔江副主编.html</w:t>
      </w:r>
    </w:p>
    <w:p>
      <w:r>
        <w:t>北京:光明日报出版社,2015.07 出版图书：https://www.jiaokey.com/tag/北京:光明日报出版社,2015.07.html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