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新建本科院校大学生创业谋划与实践能力探究</w:t>
      </w:r>
    </w:p>
    <w:p>
      <w:r>
        <w:rPr>
          <w:rFonts w:ascii="宋体" w:hAnsi="宋体" w:eastAsia="宋体"/>
          <w:sz w:val="24"/>
        </w:rPr>
        <w:t>申健强，申利丽主编；李强，王开芳，牟燕林等副主编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新建本科院校大学生创业谋划与实践能力探究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申健强，申利丽主编；李强，王开芳，牟燕林等副主编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本书出售、求购地址：https://www.jiaokey.com/book/detail/13829514.html</w:t>
      </w:r>
    </w:p>
    <w:p>
      <w:r>
        <w:t>更多相关图书推荐：https://www.jiaokey.com</w:t>
      </w:r>
    </w:p>
    <w:p>
      <w:r>
        <w:t>申健强，申利丽主编；李强，王开芳，牟燕林等副主编 其他作品：https://www.jiaokey.com/tag/申健强，申利丽主编；李强，王开芳，牟燕林等副主编.html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关键词搜索：https://www.jiaokey.com/tag/新建本科院校大学生创业谋划与实践能力探究.html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