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箭杆河边  根据同名剧本</w:t>
      </w:r>
    </w:p>
    <w:p>
      <w:r>
        <w:rPr>
          <w:rFonts w:ascii="宋体" w:hAnsi="宋体" w:eastAsia="宋体"/>
          <w:sz w:val="24"/>
        </w:rPr>
        <w:t>刘厚明，白宇改编；刘永凯绘画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箭杆河边  根据同名剧本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刘厚明，白宇改编；刘永凯绘画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本书出售、求购地址：https://www.jiaokey.com/book/detail/13829498.html</w:t>
      </w:r>
    </w:p>
    <w:p>
      <w:r>
        <w:t>更多相关图书推荐：https://www.jiaokey.com</w:t>
      </w:r>
    </w:p>
    <w:p>
      <w:r>
        <w:t>刘厚明，白宇改编；刘永凯绘画 其他作品：https://www.jiaokey.com/tag/刘厚明，白宇改编；刘永凯绘画.html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关键词搜索：https://www.jiaokey.com/tag/箭杆河边  根据同名剧本.html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