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颂歌献给党  中华红歌集</w:t>
      </w:r>
    </w:p>
    <w:p>
      <w:r>
        <w:rPr>
          <w:rFonts w:ascii="宋体" w:hAnsi="宋体" w:eastAsia="宋体"/>
          <w:sz w:val="24"/>
        </w:rPr>
        <w:t>张明辉主编；胡凤海，杨进修副主编；遵义市委宣传部编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颂歌献给党  中华红歌集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张明辉主编；胡凤海，杨进修副主编；遵义市委宣传部编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本书出售、求购地址：https://www.jiaokey.com/book/detail/13829495.html</w:t>
      </w:r>
    </w:p>
    <w:p>
      <w:r>
        <w:t>更多相关图书推荐：https://www.jiaokey.com</w:t>
      </w:r>
    </w:p>
    <w:p>
      <w:r>
        <w:t>张明辉主编；胡凤海，杨进修副主编；遵义市委宣传部编 其他作品：https://www.jiaokey.com/tag/张明辉主编；胡凤海，杨进修副主编；遵义市委宣传部编.html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关键词搜索：https://www.jiaokey.com/tag/颂歌献给党  中华红歌集.html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