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革命老区余庆当代文学作品选</w:t>
      </w:r>
    </w:p>
    <w:p>
      <w:r>
        <w:rPr>
          <w:rFonts w:ascii="宋体" w:hAnsi="宋体" w:eastAsia="宋体"/>
          <w:sz w:val="24"/>
        </w:rPr>
        <w:t>马威，李发模，陈义忠主编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革命老区余庆当代文学作品选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马威，李发模，陈义忠主编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本书出售、求购地址：https://www.jiaokey.com/book/detail/13829430.html</w:t>
      </w:r>
    </w:p>
    <w:p>
      <w:r>
        <w:t>更多相关图书推荐：https://www.jiaokey.com</w:t>
      </w:r>
    </w:p>
    <w:p>
      <w:r>
        <w:t>马威，李发模，陈义忠主编 其他作品：https://www.jiaokey.com/tag/马威，李发模，陈义忠主编.html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关键词搜索：https://www.jiaokey.com/tag/革命老区余庆当代文学作品选.html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