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DIV+CSS布局与样式之网站设计精粹</w:t>
      </w:r>
    </w:p>
    <w:p>
      <w:r>
        <w:rPr>
          <w:rFonts w:ascii="宋体" w:hAnsi="宋体" w:eastAsia="宋体"/>
          <w:sz w:val="24"/>
        </w:rPr>
        <w:t>李海燕编著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DIV+CSS布局与样式之网站设计精粹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本书出售、求购地址：https://www.jiaokey.com/book/detail/13829410.html</w:t>
      </w:r>
    </w:p>
    <w:p>
      <w:r>
        <w:t>更多相关图书推荐：https://www.jiaokey.com</w:t>
      </w:r>
    </w:p>
    <w:p>
      <w:r>
        <w:t>李海燕编著 其他作品：https://www.jiaokey.com/tag/李海燕编著.html</w:t>
      </w:r>
    </w:p>
    <w:p>
      <w:r>
        <w:t>关键词搜索：https://www.jiaokey.com/tag/DIV+CSS布局与样式之网站设计精粹.html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