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反欺骗的艺术  世界创奇黑客的经历分享</w:t>
      </w:r>
    </w:p>
    <w:p>
      <w:r>
        <w:rPr>
          <w:rFonts w:ascii="宋体" w:hAnsi="宋体" w:eastAsia="宋体"/>
          <w:sz w:val="24"/>
        </w:rPr>
        <w:t>（美）KEVIN D.MITNICK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反欺骗的艺术  世界创奇黑客的经历分享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D.MITNICK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本书出售、求购地址：https://www.jiaokey.com/book/detail/13829395.html</w:t>
      </w:r>
    </w:p>
    <w:p>
      <w:r>
        <w:t>更多相关图书推荐：https://www.jiaokey.com</w:t>
      </w:r>
    </w:p>
    <w:p>
      <w:r>
        <w:t>（美）KEVIN D.MITNICK 其他作品：https://www.jiaokey.com/tag/（美）KEVIN D.MITNICK.html</w:t>
      </w:r>
    </w:p>
    <w:p>
      <w:r>
        <w:t>关键词搜索：https://www.jiaokey.com/tag/反欺骗的艺术  世界创奇黑客的经历分享.html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