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幼儿园纸工创意  综合篇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幼儿园纸工创意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本书出售、求购地址：https://www.jiaokey.com/book/detail/13829386.html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