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幼儿园环保创意  综合篇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幼儿园环保创意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本书出售、求购地址：https://www.jiaokey.com/book/detail/13829382.html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关键词搜索：https://www.jiaokey.com/tag/环境教育-学前教育-教学参考资料.html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