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幼儿园剪贴创意  基础篇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幼儿园剪贴创意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本书出售、求购地址：https://www.jiaokey.com/book/detail/13829380.html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