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幼儿园纸工创意  基础篇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幼儿园纸工创意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本书出售、求购地址：https://www.jiaokey.com/book/detail/13829379.html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