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幼儿园粘泥创意  综合篇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幼儿园粘泥创意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本书出售、求购地址：https://www.jiaokey.com/book/detail/13829378.html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