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逐梦之旅  SAP全球CEO孟鼎铭的职业传奇</w:t>
      </w:r>
    </w:p>
    <w:p>
      <w:r>
        <w:rPr>
          <w:rFonts w:ascii="宋体" w:hAnsi="宋体" w:eastAsia="宋体"/>
          <w:sz w:val="24"/>
        </w:rPr>
        <w:t>（美）孟鼎铭，（美）乔安妮·戈登著；王茁译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逐梦之旅  SAP全球CEO孟鼎铭的职业传奇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（美）孟鼎铭，（美）乔安妮·戈登著；王茁译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本书出售、求购地址：https://www.jiaokey.com/book/detail/13829327.html</w:t>
      </w:r>
    </w:p>
    <w:p>
      <w:r>
        <w:t>更多相关图书推荐：https://www.jiaokey.com</w:t>
      </w:r>
    </w:p>
    <w:p>
      <w:r>
        <w:t>（美）孟鼎铭，（美）乔安妮·戈登著；王茁译 其他作品：https://www.jiaokey.com/tag/（美）孟鼎铭，（美）乔安妮·戈登著；王茁译.html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关键词搜索：https://www.jiaokey.com/tag/逐梦之旅  SAP全球CEO孟鼎铭的职业传奇.html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