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传统手工印染实例图解</w:t>
      </w:r>
    </w:p>
    <w:p>
      <w:r>
        <w:rPr>
          <w:rFonts w:ascii="宋体" w:hAnsi="宋体" w:eastAsia="宋体"/>
          <w:sz w:val="24"/>
        </w:rPr>
        <w:t>王旭娟，沈加芹，汪训虎编著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传统手工印染实例图解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王旭娟，沈加芹，汪训虎编著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本书出售、求购地址：https://www.jiaokey.com/book/detail/13829326.html</w:t>
      </w:r>
    </w:p>
    <w:p>
      <w:r>
        <w:t>更多相关图书推荐：https://www.jiaokey.com</w:t>
      </w:r>
    </w:p>
    <w:p>
      <w:r>
        <w:t>王旭娟，沈加芹，汪训虎编著 其他作品：https://www.jiaokey.com/tag/王旭娟，沈加芹，汪训虎编著.html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关键词搜索：https://www.jiaokey.com/tag/传统手工印染实例图解.html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