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现代行政法专题=MODERN ADMINISTRATIVE LAW  SELECT ISSUES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现代行政法专题=MODERN ADMINISTRATIVE LAW  SELECT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本书出售、求购地址：https://www.jiaokey.com/book/detail/13829236.html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关键词搜索：https://www.jiaokey.com/tag/现代行政法专题=MODERN ADMINISTRATIVE LAW  SELECT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