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书名：课堂上听不到的数学知识</w:t>
      </w:r>
    </w:p>
    <w:p>
      <w:r>
        <w:t>作者：王维浩编著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总页数：175</w:t>
      </w:r>
    </w:p>
    <w:p>
      <w:r>
        <w:t>更多请访问教客网: www.jiaokey.com</w:t>
      </w:r>
    </w:p>
    <w:p>
      <w:r>
        <w:t>课堂上听不到的数学知识 评论地址：https://www.jiaokey.com/book/detail/13829213.html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