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0073  明儒学案  9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0073  明儒学案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本书出售、求购地址：https://www.jiaokey.com/book/detail/13829094.html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0073  明儒学案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