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0073  明儒学案  6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0073  明儒学案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本书出售、求购地址：https://www.jiaokey.com/book/detail/13829091.html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0073  明儒学案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