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3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万有文库  第一集一千种  0783  涵芬楼古今文钞简编  3 评论地址：https://www.jiaokey.com/book/detail/13828907.html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