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岛屿巡航  黑倪和台湾作家的介入诗学</w:t>
      </w:r>
    </w:p>
    <w:p>
      <w:r>
        <w:rPr>
          <w:rFonts w:ascii="宋体" w:hAnsi="宋体" w:eastAsia="宋体"/>
          <w:sz w:val="24"/>
        </w:rPr>
        <w:t>吴潜诚著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岛屿巡航  黑倪和台湾作家的介入诗学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本书出售、求购地址：https://www.jiaokey.com/book/detail/13828805.html</w:t>
      </w:r>
    </w:p>
    <w:p>
      <w:r>
        <w:t>更多相关图书推荐：https://www.jiaokey.com</w:t>
      </w:r>
    </w:p>
    <w:p>
      <w:r>
        <w:t>吴潜诚著 其他作品：https://www.jiaokey.com/tag/吴潜诚著.html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关键词搜索：https://www.jiaokey.com/tag/岛屿巡航  黑倪和台湾作家的介入诗学.html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