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留声中国  摩登音乐文化的形成</w:t>
      </w:r>
    </w:p>
    <w:p>
      <w:r>
        <w:rPr>
          <w:rFonts w:ascii="宋体" w:hAnsi="宋体" w:eastAsia="宋体"/>
          <w:sz w:val="24"/>
        </w:rPr>
        <w:t>安德鲁·琼斯（Andrew F. Jones）著；宋伟航译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留声中国  摩登音乐文化的形成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安德鲁·琼斯（Andrew F. Jones）著；宋伟航译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本书出售、求购地址：https://www.jiaokey.com/book/detail/13828801.html</w:t>
      </w:r>
    </w:p>
    <w:p>
      <w:r>
        <w:t>更多相关图书推荐：https://www.jiaokey.com</w:t>
      </w:r>
    </w:p>
    <w:p>
      <w:r>
        <w:t>安德鲁·琼斯（Andrew F. Jones）著；宋伟航译 其他作品：https://www.jiaokey.com/tag/安德鲁·琼斯（Andrew F. Jones）著；宋伟航译.html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关键词搜索：https://www.jiaokey.com/tag/留声中国  摩登音乐文化的形成.html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