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4  创作  卷4  台湾文学随笔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4  创作  卷4  台湾文学随笔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本书出售、求购地址：https://www.jiaokey.com/book/detail/13828787.html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4  创作  卷4  台湾文学随笔.html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