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纸之路  一个老书虫的纸文明溯源行旅</w:t>
      </w:r>
    </w:p>
    <w:p>
      <w:r>
        <w:rPr>
          <w:rFonts w:ascii="宋体" w:hAnsi="宋体" w:eastAsia="宋体"/>
          <w:sz w:val="24"/>
        </w:rPr>
        <w:t>艾瑞克·欧森纳（Erik Orsenna）著；李淑宁译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纸之路  一个老书虫的纸文明溯源行旅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艾瑞克·欧森纳（Erik Orsenna）著；李淑宁译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野人文化股份有限公司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本书出售、求购地址：https://www.jiaokey.com/book/detail/13828779.html</w:t>
      </w:r>
    </w:p>
    <w:p>
      <w:r>
        <w:t>更多相关图书推荐：https://www.jiaokey.com</w:t>
      </w:r>
    </w:p>
    <w:p>
      <w:r>
        <w:t>艾瑞克·欧森纳（Erik Orsenna）著；李淑宁译 其他作品：https://www.jiaokey.com/tag/艾瑞克·欧森纳（Erik Orsenna）著；李淑宁译.html</w:t>
      </w:r>
    </w:p>
    <w:p>
      <w:r>
        <w:t>野人文化股份有限公司 出版图书：https://www.jiaokey.com/tag/野人文化股份有限公司.html</w:t>
      </w:r>
    </w:p>
    <w:p>
      <w:r>
        <w:t>关键词搜索：https://www.jiaokey.com/tag/纸之路  一个老书虫的纸文明溯源行旅.html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