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  从实务观点出发</w:t>
      </w:r>
    </w:p>
    <w:p>
      <w:r>
        <w:rPr>
          <w:rFonts w:ascii="宋体" w:hAnsi="宋体" w:eastAsia="宋体"/>
          <w:sz w:val="24"/>
        </w:rPr>
        <w:t>Cynthia Crosson·Tower著；苏秀枝，黄玮莹，苏文贤译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  从实务观点出发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Crosson·Tower著；苏秀枝，黄玮莹，苏文贤译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本书出售、求购地址：https://www.jiaokey.com/book/detail/13828768.html</w:t>
      </w:r>
    </w:p>
    <w:p>
      <w:r>
        <w:t>更多相关图书推荐：https://www.jiaokey.com</w:t>
      </w:r>
    </w:p>
    <w:p>
      <w:r>
        <w:t>Cynthia Crosson·Tower著；苏秀枝，黄玮莹，苏文贤译 其他作品：https://www.jiaokey.com/tag/Cynthia Crosson·Tower著；苏秀枝，黄玮莹，苏文贤译.html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关键词搜索：https://www.jiaokey.com/tag/儿童福利  从实务观点出发.html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