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临床教学轻松上手  临床教学和学习的实用指南</w:t>
      </w:r>
    </w:p>
    <w:p>
      <w:r>
        <w:rPr>
          <w:rFonts w:ascii="宋体" w:hAnsi="宋体" w:eastAsia="宋体"/>
          <w:sz w:val="24"/>
        </w:rPr>
        <w:t>Judy McKimm，Tim Swanwick原著；林文玉，林春吉，陈素真译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临床教学轻松上手  临床教学和学习的实用指南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McKimm，Tim Swanwick原著；林文玉，林春吉，陈素真译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本书出售、求购地址：https://www.jiaokey.com/book/detail/13828757.html</w:t>
      </w:r>
    </w:p>
    <w:p>
      <w:r>
        <w:t>更多相关图书推荐：https://www.jiaokey.com</w:t>
      </w:r>
    </w:p>
    <w:p>
      <w:r>
        <w:t>Judy McKimm，Tim Swanwick原著；林文玉，林春吉，陈素真译 其他作品：https://www.jiaokey.com/tag/Judy McKimm，Tim Swanwick原著；林文玉，林春吉，陈素真译.html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关键词搜索：https://www.jiaokey.com/tag/临床教学轻松上手  临床教学和学习的实用指南.html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