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有效的班级经营  课堂的模式与策略</w:t>
      </w:r>
    </w:p>
    <w:p>
      <w:r>
        <w:rPr>
          <w:rFonts w:ascii="宋体" w:hAnsi="宋体" w:eastAsia="宋体"/>
          <w:sz w:val="24"/>
        </w:rPr>
        <w:t>Carlette Jackson Hardin原著；方德隆译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有效的班级经营  课堂的模式与策略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Carlette Jackson Hardin原著；方德隆译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本书出售、求购地址：https://www.jiaokey.com/book/detail/13828742.html</w:t>
      </w:r>
    </w:p>
    <w:p>
      <w:r>
        <w:t>更多相关图书推荐：https://www.jiaokey.com</w:t>
      </w:r>
    </w:p>
    <w:p>
      <w:r>
        <w:t>Carlette Jackson Hardin原著；方德隆译 其他作品：https://www.jiaokey.com/tag/Carlette Jackson Hardin原著；方德隆译.html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关键词搜索：https://www.jiaokey.com/tag/有效的班级经营  课堂的模式与策略.html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