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11  论述  卷5  日本汉学研究  下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11  论述  卷5  日本汉学研究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本书出售、求购地址：https://www.jiaokey.com/book/detail/13828735.html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11  论述  卷5  日本汉学研究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