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百年家族  顾维钧</w:t>
      </w:r>
    </w:p>
    <w:p>
      <w:r>
        <w:rPr>
          <w:rFonts w:ascii="宋体" w:hAnsi="宋体" w:eastAsia="宋体"/>
          <w:sz w:val="24"/>
        </w:rPr>
        <w:t>沉潜著；李恩涵，林碧炤序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百年家族  顾维钧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沉潜著；李恩涵，林碧炤序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立绪文化事业有限公司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本书出售、求购地址：https://www.jiaokey.com/book/detail/13828729.html</w:t>
      </w:r>
    </w:p>
    <w:p>
      <w:r>
        <w:t>更多相关图书推荐：https://www.jiaokey.com</w:t>
      </w:r>
    </w:p>
    <w:p>
      <w:r>
        <w:t>沉潜著；李恩涵，林碧炤序 其他作品：https://www.jiaokey.com/tag/沉潜著；李恩涵，林碧炤序.html</w:t>
      </w:r>
    </w:p>
    <w:p>
      <w:r>
        <w:t>立绪文化事业有限公司 出版图书：https://www.jiaokey.com/tag/立绪文化事业有限公司.html</w:t>
      </w:r>
    </w:p>
    <w:p>
      <w:r>
        <w:t>关键词搜索：https://www.jiaokey.com/tag/百年家族  顾维钧.html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