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73  三六九小报文辑  2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73  三六九小报文辑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本书出售、求购地址：https://www.jiaokey.com/book/detail/13828712.html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73  三六九小报文辑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