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72  三六九小报文辑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72  三六九小报文辑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本书出售、求购地址：https://www.jiaokey.com/book/detail/13828711.html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72  三六九小报文辑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