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68  台湾日日新报文辑  2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68  台湾日日新报文辑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本书出售、求购地址：https://www.jiaokey.com/book/detail/13828707.html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68  台湾日日新报文辑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