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65  李春生  东游六十四日随笔  蔡幼庭  东游杂记  李城  大安港游记  附  三六九小报游记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65  李春生  东游六十四日随笔  蔡幼庭  东游杂记  李城  大安港游记  附  三六九小报游记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本书出售、求购地址：https://www.jiaokey.com/book/detail/13828704.html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65  李春生  东游六十四日随笔  蔡幼庭  东游杂记  李城  大安港游记  附  三六九小报游记.html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