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64  易顺鼎《魂南记》  邱秀堂《鲲海粹编》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64  易顺鼎《魂南记》  邱秀堂《鲲海粹编》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本书出售、求购地址：https://www.jiaokey.com/book/detail/13828703.html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64  易顺鼎《魂南记》  邱秀堂《鲲海粹编》.html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