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62  李元春《台湾志略》  林谦光《台湾纪略》  黄逢昶《台湾生熟番纪事》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62  李元春《台湾志略》  林谦光《台湾纪略》  黄逢昶《台湾生熟番纪事》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本书出售、求购地址：https://www.jiaokey.com/book/detail/13828701.html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62  李元春《台湾志略》  林谦光《台湾纪略》  黄逢昶《台湾生熟番纪事》.html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