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61  胡传《台湾日记与禀启》  罗大春《台湾海防并开山日记》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61  胡传《台湾日记与禀启》  罗大春《台湾海防并开山日记》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本书出售、求购地址：https://www.jiaokey.com/book/detail/13828700.html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61  胡传《台湾日记与禀启》  罗大春《台湾海防并开山日记》.html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