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60  林豪《东瀛纪略》  朱景英《海东札记》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60  林豪《东瀛纪略》  朱景英《海东札记》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本书出售、求购地址：https://www.jiaokey.com/book/detail/13828699.html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60  林豪《东瀛纪略》  朱景英《海东札记》.html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