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59  唐赞衮  台阳闻见录  刘璈  巡台退思录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59  唐赞衮  台阳闻见录  刘璈  巡台退思录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本书出售、求购地址：https://www.jiaokey.com/book/detail/13828698.html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59  唐赞衮  台阳闻见录  刘璈  巡台退思录.html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