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57  姚莹《东槎纪略》  附《台阳集》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57  姚莹《东槎纪略》  附《台阳集》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本书出售、求购地址：https://www.jiaokey.com/book/detail/13828696.html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57  姚莹《东槎纪略》  附《台阳集》.html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