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56  董天工《台海见闻录》  邓传安《蠡测汇钞》  黄清渊《茅港尾纪略》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56  董天工《台海见闻录》  邓传安《蠡测汇钞》  黄清渊《茅港尾纪略》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本书出售、求购地址：https://www.jiaokey.com/book/detail/13828695.html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56  董天工《台海见闻录》  邓传安《蠡测汇钞》  黄清渊《茅港尾纪略》.html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