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55  佚名  安平县杂记  佐仓孙三  台风杂记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55  佚名  安平县杂记  佐仓孙三  台风杂记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本书出售、求购地址：https://www.jiaokey.com/book/detail/13828694.html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55  佚名  安平县杂记  佐仓孙三  台风杂记.html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