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54  台湾游记  蒋师辙《台游日记》  季麒光《台湾杂记》  江亢虎《台游追纪》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54  台湾游记  蒋师辙《台游日记》  季麒光《台湾杂记》  江亢虎《台游追纪》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本书出售、求购地址：https://www.jiaokey.com/book/detail/13828693.html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54  台湾游记  蒋师辙《台游日记》  季麒光《台湾杂记》  江亢虎《台游追纪》.html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