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53  朱仕玠《小琉球漫志》  翟灏《台阳笔记》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53  朱仕玠《小琉球漫志》  翟灏《台阳笔记》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本书出售、求购地址：https://www.jiaokey.com/book/detail/13828692.html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53  朱仕玠《小琉球漫志》  翟灏《台阳笔记》.html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