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52  黄叔璥《台海使槎录》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52  黄叔璥《台海使槎录》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本书出售、求购地址：https://www.jiaokey.com/book/detail/13828691.html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52  黄叔璥《台海使槎录》.html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