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51  郁永河《裨海纪游》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51  郁永河《裨海纪游》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本书出售、求购地址：https://www.jiaokey.com/book/detail/13828690.html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51  郁永河《裨海纪游》.html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