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49  施琅《靖海纪事》  陈伦炯《海国闻见录》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49  施琅《靖海纪事》  陈伦炯《海国闻见录》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本书出售、求购地址：https://www.jiaokey.com/book/detail/13828688.html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49  施琅《靖海纪事》  陈伦炯《海国闻见录》.html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